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487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0069-01-2025-001034-41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Аминева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Хамзановича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Аминев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Сургут, 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 законом срок штраф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БЛ24000445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30.08</w:t>
      </w:r>
      <w:r>
        <w:rPr>
          <w:rFonts w:ascii="Times New Roman" w:eastAsia="Times New Roman" w:hAnsi="Times New Roman" w:cs="Times New Roman"/>
          <w:sz w:val="26"/>
          <w:szCs w:val="26"/>
        </w:rPr>
        <w:t>.2024 г. вынесенного административной комиссией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зафиксированном с применением работающего в автоматическом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режиме специального технического средства, имеющего функции фото-видеосъемки,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силу 25.09</w:t>
      </w:r>
      <w:r>
        <w:rPr>
          <w:rFonts w:ascii="Times New Roman" w:eastAsia="Times New Roman" w:hAnsi="Times New Roman" w:cs="Times New Roman"/>
          <w:sz w:val="26"/>
          <w:szCs w:val="26"/>
        </w:rPr>
        <w:t>.2024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26.11.2024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Аминев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Аминев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Аминев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БЛ24000445 от 30.08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силу 25.09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правонарушения №0000000015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суд считает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Аминев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Аминев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или отягчающих административную ответственность судом не установлено.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Аминева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Хамзановича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размере 2 000 (двух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08200</w:t>
      </w:r>
      <w:r>
        <w:rPr>
          <w:rFonts w:ascii="Times New Roman" w:eastAsia="Times New Roman" w:hAnsi="Times New Roman" w:cs="Times New Roman"/>
          <w:sz w:val="26"/>
          <w:szCs w:val="26"/>
        </w:rPr>
        <w:t>) ЕКС № 40102810245370000007 КС 03100643000000018700 РКЦ Ханты-Мансийск//УФК по ХМАО-Югре г. Ханты-Мансийск БИК 007162163 ОКТМО г. Сургута 71876000 ИН</w:t>
      </w:r>
      <w:r>
        <w:rPr>
          <w:rFonts w:ascii="Times New Roman" w:eastAsia="Times New Roman" w:hAnsi="Times New Roman" w:cs="Times New Roman"/>
          <w:sz w:val="26"/>
          <w:szCs w:val="26"/>
        </w:rPr>
        <w:t>Н 8602020249 КПП 860201001 КБК 37011601203019000140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0320063125021388000000027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судью судебного </w:t>
      </w:r>
      <w:r>
        <w:rPr>
          <w:rFonts w:ascii="Times New Roman" w:eastAsia="Times New Roman" w:hAnsi="Times New Roman" w:cs="Times New Roman"/>
          <w:sz w:val="26"/>
          <w:szCs w:val="26"/>
        </w:rPr>
        <w:t>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487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6rplc-19">
    <w:name w:val="cat-UserDefined grp-3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